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141D" w14:textId="77777777" w:rsidR="00DC0B59" w:rsidRPr="00A30605" w:rsidRDefault="00000000" w:rsidP="00A30605">
      <w:pPr>
        <w:jc w:val="center"/>
        <w:rPr>
          <w:b/>
          <w:bCs/>
          <w:sz w:val="32"/>
          <w:szCs w:val="32"/>
        </w:rPr>
      </w:pPr>
      <w:r w:rsidRPr="00A30605">
        <w:rPr>
          <w:b/>
          <w:bCs/>
          <w:sz w:val="32"/>
          <w:szCs w:val="32"/>
        </w:rPr>
        <w:t>Formulář pro odstoupení od kupní smlouvy</w:t>
      </w:r>
    </w:p>
    <w:p w14:paraId="786005A8" w14:textId="77777777" w:rsidR="00A30605" w:rsidRDefault="00A30605"/>
    <w:p w14:paraId="10D30A36" w14:textId="77777777" w:rsidR="00331D4A" w:rsidRDefault="00000000" w:rsidP="00331D4A">
      <w:pPr>
        <w:ind w:left="-851"/>
      </w:pPr>
      <w:proofErr w:type="spellStart"/>
      <w:r>
        <w:t>Dle</w:t>
      </w:r>
      <w:proofErr w:type="spellEnd"/>
      <w:r>
        <w:t xml:space="preserve"> § 1829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tímto odstupuji od kupní smlouvy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</w:p>
    <w:p w14:paraId="20004CB7" w14:textId="32E83200" w:rsidR="00DC0B59" w:rsidRDefault="00000000" w:rsidP="00331D4A">
      <w:pPr>
        <w:ind w:left="-851"/>
      </w:pPr>
      <w:r>
        <w:t>e-</w:t>
      </w:r>
      <w:proofErr w:type="spellStart"/>
      <w:r>
        <w:t>shopu</w:t>
      </w:r>
      <w:proofErr w:type="spellEnd"/>
      <w:r>
        <w:t xml:space="preserve"> </w:t>
      </w:r>
      <w:hyperlink r:id="rId6" w:history="1">
        <w:r w:rsidR="001B52A5" w:rsidRPr="00814A33">
          <w:rPr>
            <w:rStyle w:val="Hypertextovodkaz"/>
          </w:rPr>
          <w:t>www.zidle-servis.cz</w:t>
        </w:r>
      </w:hyperlink>
      <w:r>
        <w:t>.</w:t>
      </w:r>
    </w:p>
    <w:p w14:paraId="093D0A62" w14:textId="77777777" w:rsidR="001B52A5" w:rsidRDefault="001B52A5"/>
    <w:tbl>
      <w:tblPr>
        <w:tblStyle w:val="Mkatabulky"/>
        <w:tblW w:w="10258" w:type="dxa"/>
        <w:tblInd w:w="-885" w:type="dxa"/>
        <w:tblLook w:val="04A0" w:firstRow="1" w:lastRow="0" w:firstColumn="1" w:lastColumn="0" w:noHBand="0" w:noVBand="1"/>
      </w:tblPr>
      <w:tblGrid>
        <w:gridCol w:w="3687"/>
        <w:gridCol w:w="6571"/>
      </w:tblGrid>
      <w:tr w:rsidR="00DC0B59" w14:paraId="3A0C5ABD" w14:textId="77777777" w:rsidTr="001B52A5">
        <w:trPr>
          <w:trHeight w:val="501"/>
        </w:trPr>
        <w:tc>
          <w:tcPr>
            <w:tcW w:w="3687" w:type="dxa"/>
          </w:tcPr>
          <w:p w14:paraId="468BDA74" w14:textId="77777777" w:rsidR="00DC0B59" w:rsidRDefault="00000000" w:rsidP="001B52A5">
            <w:pPr>
              <w:ind w:left="-1276" w:firstLine="1276"/>
            </w:pPr>
            <w:r>
              <w:t xml:space="preserve">Datum </w:t>
            </w:r>
            <w:proofErr w:type="spellStart"/>
            <w:r>
              <w:t>odeslání</w:t>
            </w:r>
            <w:proofErr w:type="spellEnd"/>
            <w:r>
              <w:t xml:space="preserve"> </w:t>
            </w:r>
            <w:proofErr w:type="spellStart"/>
            <w:r>
              <w:t>tohoto</w:t>
            </w:r>
            <w:proofErr w:type="spellEnd"/>
            <w:r>
              <w:t xml:space="preserve"> </w:t>
            </w:r>
            <w:proofErr w:type="spellStart"/>
            <w:r>
              <w:t>formuláře</w:t>
            </w:r>
            <w:proofErr w:type="spellEnd"/>
            <w:r>
              <w:t>:</w:t>
            </w:r>
          </w:p>
        </w:tc>
        <w:tc>
          <w:tcPr>
            <w:tcW w:w="6571" w:type="dxa"/>
          </w:tcPr>
          <w:p w14:paraId="7E486309" w14:textId="77777777" w:rsidR="00DC0B59" w:rsidRDefault="00DC0B59"/>
        </w:tc>
      </w:tr>
      <w:tr w:rsidR="00DC0B59" w14:paraId="5ADB41BE" w14:textId="77777777" w:rsidTr="001B52A5">
        <w:trPr>
          <w:trHeight w:val="472"/>
        </w:trPr>
        <w:tc>
          <w:tcPr>
            <w:tcW w:w="3687" w:type="dxa"/>
          </w:tcPr>
          <w:p w14:paraId="0701D1EA" w14:textId="77777777" w:rsidR="00DC0B59" w:rsidRDefault="00000000">
            <w:proofErr w:type="spellStart"/>
            <w:r>
              <w:t>Jméno</w:t>
            </w:r>
            <w:proofErr w:type="spellEnd"/>
            <w:r>
              <w:t xml:space="preserve"> a </w:t>
            </w:r>
            <w:proofErr w:type="spellStart"/>
            <w:r>
              <w:t>příjmení</w:t>
            </w:r>
            <w:proofErr w:type="spellEnd"/>
            <w:r>
              <w:t>:</w:t>
            </w:r>
          </w:p>
        </w:tc>
        <w:tc>
          <w:tcPr>
            <w:tcW w:w="6571" w:type="dxa"/>
          </w:tcPr>
          <w:p w14:paraId="6BDEBBE5" w14:textId="77777777" w:rsidR="00DC0B59" w:rsidRDefault="00DC0B59"/>
        </w:tc>
      </w:tr>
      <w:tr w:rsidR="00DC0B59" w14:paraId="5FA7731D" w14:textId="77777777" w:rsidTr="001B52A5">
        <w:trPr>
          <w:trHeight w:val="501"/>
        </w:trPr>
        <w:tc>
          <w:tcPr>
            <w:tcW w:w="3687" w:type="dxa"/>
          </w:tcPr>
          <w:p w14:paraId="2875F21D" w14:textId="77777777" w:rsidR="00DC0B59" w:rsidRDefault="00000000"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e-mail:</w:t>
            </w:r>
          </w:p>
        </w:tc>
        <w:tc>
          <w:tcPr>
            <w:tcW w:w="6571" w:type="dxa"/>
          </w:tcPr>
          <w:p w14:paraId="4FD5FF14" w14:textId="77777777" w:rsidR="00DC0B59" w:rsidRDefault="00DC0B59"/>
        </w:tc>
      </w:tr>
      <w:tr w:rsidR="00DC0B59" w14:paraId="0FE327CC" w14:textId="77777777" w:rsidTr="001B52A5">
        <w:trPr>
          <w:trHeight w:val="472"/>
        </w:trPr>
        <w:tc>
          <w:tcPr>
            <w:tcW w:w="3687" w:type="dxa"/>
          </w:tcPr>
          <w:p w14:paraId="35F7F900" w14:textId="77777777" w:rsidR="00DC0B59" w:rsidRDefault="00000000"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objednávky</w:t>
            </w:r>
            <w:proofErr w:type="spellEnd"/>
            <w:r>
              <w:t>:</w:t>
            </w:r>
          </w:p>
        </w:tc>
        <w:tc>
          <w:tcPr>
            <w:tcW w:w="6571" w:type="dxa"/>
          </w:tcPr>
          <w:p w14:paraId="05184A33" w14:textId="77777777" w:rsidR="00DC0B59" w:rsidRDefault="00DC0B59"/>
        </w:tc>
      </w:tr>
      <w:tr w:rsidR="00DC0B59" w14:paraId="64510458" w14:textId="77777777" w:rsidTr="001B52A5">
        <w:trPr>
          <w:trHeight w:val="501"/>
        </w:trPr>
        <w:tc>
          <w:tcPr>
            <w:tcW w:w="3687" w:type="dxa"/>
          </w:tcPr>
          <w:p w14:paraId="187A8977" w14:textId="77777777" w:rsidR="00DC0B59" w:rsidRDefault="00000000">
            <w:r>
              <w:t xml:space="preserve">Datum </w:t>
            </w:r>
            <w:proofErr w:type="spellStart"/>
            <w:r>
              <w:t>převzetí</w:t>
            </w:r>
            <w:proofErr w:type="spellEnd"/>
            <w:r>
              <w:t xml:space="preserve"> </w:t>
            </w:r>
            <w:proofErr w:type="spellStart"/>
            <w:r>
              <w:t>zboží</w:t>
            </w:r>
            <w:proofErr w:type="spellEnd"/>
            <w:r>
              <w:t>:</w:t>
            </w:r>
          </w:p>
        </w:tc>
        <w:tc>
          <w:tcPr>
            <w:tcW w:w="6571" w:type="dxa"/>
          </w:tcPr>
          <w:p w14:paraId="2FF8513B" w14:textId="77777777" w:rsidR="00DC0B59" w:rsidRDefault="00DC0B59"/>
        </w:tc>
      </w:tr>
      <w:tr w:rsidR="00DC0B59" w14:paraId="71F71CCF" w14:textId="77777777" w:rsidTr="001B52A5">
        <w:trPr>
          <w:trHeight w:val="472"/>
        </w:trPr>
        <w:tc>
          <w:tcPr>
            <w:tcW w:w="3687" w:type="dxa"/>
          </w:tcPr>
          <w:p w14:paraId="1320A1DA" w14:textId="77777777" w:rsidR="00DC0B59" w:rsidRDefault="00000000"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 xml:space="preserve"> pro </w:t>
            </w:r>
            <w:proofErr w:type="spellStart"/>
            <w:r>
              <w:t>vrácení</w:t>
            </w:r>
            <w:proofErr w:type="spellEnd"/>
            <w:r>
              <w:t xml:space="preserve"> </w:t>
            </w:r>
            <w:proofErr w:type="spellStart"/>
            <w:r>
              <w:t>peněz</w:t>
            </w:r>
            <w:proofErr w:type="spellEnd"/>
            <w:r>
              <w:t>:</w:t>
            </w:r>
          </w:p>
        </w:tc>
        <w:tc>
          <w:tcPr>
            <w:tcW w:w="6571" w:type="dxa"/>
          </w:tcPr>
          <w:p w14:paraId="65EDE1AA" w14:textId="77777777" w:rsidR="00DC0B59" w:rsidRDefault="00DC0B59"/>
        </w:tc>
      </w:tr>
      <w:tr w:rsidR="00DC0B59" w14:paraId="08AD0784" w14:textId="77777777" w:rsidTr="001B52A5">
        <w:trPr>
          <w:trHeight w:val="472"/>
        </w:trPr>
        <w:tc>
          <w:tcPr>
            <w:tcW w:w="3687" w:type="dxa"/>
          </w:tcPr>
          <w:p w14:paraId="30191A2D" w14:textId="77777777" w:rsidR="00DC0B59" w:rsidRDefault="00000000">
            <w:proofErr w:type="spellStart"/>
            <w:r>
              <w:t>Důvod</w:t>
            </w:r>
            <w:proofErr w:type="spellEnd"/>
            <w:r>
              <w:t xml:space="preserve"> </w:t>
            </w:r>
            <w:proofErr w:type="spellStart"/>
            <w:r>
              <w:t>odstoupení</w:t>
            </w:r>
            <w:proofErr w:type="spellEnd"/>
            <w:r>
              <w:t xml:space="preserve"> (</w:t>
            </w:r>
            <w:proofErr w:type="spellStart"/>
            <w:r>
              <w:t>nepovinný</w:t>
            </w:r>
            <w:proofErr w:type="spellEnd"/>
            <w:r>
              <w:t>):</w:t>
            </w:r>
          </w:p>
        </w:tc>
        <w:tc>
          <w:tcPr>
            <w:tcW w:w="6571" w:type="dxa"/>
          </w:tcPr>
          <w:p w14:paraId="4E0DF641" w14:textId="77777777" w:rsidR="00DC0B59" w:rsidRDefault="00DC0B59"/>
        </w:tc>
      </w:tr>
    </w:tbl>
    <w:p w14:paraId="34505B0C" w14:textId="77777777" w:rsidR="001B52A5" w:rsidRDefault="001B52A5" w:rsidP="001B52A5">
      <w:pPr>
        <w:ind w:left="-993"/>
      </w:pPr>
    </w:p>
    <w:p w14:paraId="7105F5A4" w14:textId="5471FEFF" w:rsidR="00DC0B59" w:rsidRDefault="00000000" w:rsidP="001B52A5">
      <w:pPr>
        <w:ind w:left="-993"/>
      </w:pPr>
      <w:r>
        <w:br/>
        <w:t xml:space="preserve">Položky </w:t>
      </w:r>
      <w:proofErr w:type="spellStart"/>
      <w:r>
        <w:t>zboží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chci</w:t>
      </w:r>
      <w:proofErr w:type="spellEnd"/>
      <w:r>
        <w:t xml:space="preserve"> </w:t>
      </w:r>
      <w:proofErr w:type="spellStart"/>
      <w:r>
        <w:t>vrátit</w:t>
      </w:r>
      <w:proofErr w:type="spellEnd"/>
      <w:r>
        <w:t>:</w:t>
      </w:r>
    </w:p>
    <w:p w14:paraId="0CAD989B" w14:textId="77777777" w:rsidR="00DC0B59" w:rsidRDefault="00000000" w:rsidP="001B52A5">
      <w:pPr>
        <w:ind w:left="-993"/>
      </w:pPr>
      <w:r>
        <w:t>________________________________________</w:t>
      </w:r>
    </w:p>
    <w:p w14:paraId="7AC427E1" w14:textId="77777777" w:rsidR="00DC0B59" w:rsidRDefault="00000000" w:rsidP="001B52A5">
      <w:pPr>
        <w:ind w:left="-993"/>
      </w:pPr>
      <w:r>
        <w:t>________________________________________</w:t>
      </w:r>
    </w:p>
    <w:p w14:paraId="523ADE12" w14:textId="77777777" w:rsidR="00DC0B59" w:rsidRDefault="00000000" w:rsidP="001B52A5">
      <w:pPr>
        <w:ind w:left="-993"/>
      </w:pPr>
      <w:r>
        <w:t>________________________________________</w:t>
      </w:r>
    </w:p>
    <w:p w14:paraId="75A38003" w14:textId="77777777" w:rsidR="001B52A5" w:rsidRDefault="00000000">
      <w:r>
        <w:br/>
      </w:r>
    </w:p>
    <w:p w14:paraId="376631C8" w14:textId="13716A08" w:rsidR="00DC0B59" w:rsidRDefault="001B52A5">
      <w:r>
        <w:t xml:space="preserve">                                                                                          </w:t>
      </w:r>
      <w:proofErr w:type="spellStart"/>
      <w:r w:rsidR="00000000">
        <w:t>Podpis</w:t>
      </w:r>
      <w:proofErr w:type="spellEnd"/>
      <w:r w:rsidR="00000000">
        <w:t xml:space="preserve"> (</w:t>
      </w:r>
      <w:proofErr w:type="spellStart"/>
      <w:r w:rsidR="00000000">
        <w:t>pouze</w:t>
      </w:r>
      <w:proofErr w:type="spellEnd"/>
      <w:r w:rsidR="00000000">
        <w:t xml:space="preserve"> </w:t>
      </w:r>
      <w:proofErr w:type="spellStart"/>
      <w:r w:rsidR="00000000">
        <w:t>při</w:t>
      </w:r>
      <w:proofErr w:type="spellEnd"/>
      <w:r w:rsidR="00000000">
        <w:t xml:space="preserve"> </w:t>
      </w:r>
      <w:proofErr w:type="spellStart"/>
      <w:r w:rsidR="00000000">
        <w:t>tištěné</w:t>
      </w:r>
      <w:proofErr w:type="spellEnd"/>
      <w:r w:rsidR="00000000">
        <w:t xml:space="preserve"> </w:t>
      </w:r>
      <w:proofErr w:type="spellStart"/>
      <w:r w:rsidR="00000000">
        <w:t>verzi</w:t>
      </w:r>
      <w:proofErr w:type="spellEnd"/>
      <w:r w:rsidR="00000000">
        <w:t>):</w:t>
      </w:r>
    </w:p>
    <w:p w14:paraId="669085F1" w14:textId="0C87051A" w:rsidR="00DC0B59" w:rsidRDefault="001B52A5">
      <w:r>
        <w:t xml:space="preserve">                                                                                            </w:t>
      </w:r>
      <w:r w:rsidR="00000000">
        <w:t>_______________________</w:t>
      </w:r>
    </w:p>
    <w:p w14:paraId="7D714BD9" w14:textId="77777777" w:rsidR="00331D4A" w:rsidRDefault="00331D4A" w:rsidP="00331D4A">
      <w:pPr>
        <w:ind w:left="-993"/>
        <w:rPr>
          <w:b/>
          <w:bCs/>
        </w:rPr>
      </w:pPr>
    </w:p>
    <w:p w14:paraId="516F68E8" w14:textId="2E5E9470" w:rsidR="00DC0B59" w:rsidRPr="001B52A5" w:rsidRDefault="00000000" w:rsidP="00331D4A">
      <w:pPr>
        <w:ind w:left="-993"/>
        <w:rPr>
          <w:b/>
          <w:bCs/>
        </w:rPr>
      </w:pPr>
      <w:proofErr w:type="spellStart"/>
      <w:r w:rsidRPr="001B52A5">
        <w:rPr>
          <w:b/>
          <w:bCs/>
        </w:rPr>
        <w:t>Zboží</w:t>
      </w:r>
      <w:proofErr w:type="spellEnd"/>
      <w:r w:rsidRPr="001B52A5">
        <w:rPr>
          <w:b/>
          <w:bCs/>
        </w:rPr>
        <w:t xml:space="preserve">, </w:t>
      </w:r>
      <w:proofErr w:type="spellStart"/>
      <w:r w:rsidRPr="001B52A5">
        <w:rPr>
          <w:b/>
          <w:bCs/>
        </w:rPr>
        <w:t>které</w:t>
      </w:r>
      <w:proofErr w:type="spellEnd"/>
      <w:r w:rsidRPr="001B52A5">
        <w:rPr>
          <w:b/>
          <w:bCs/>
        </w:rPr>
        <w:t xml:space="preserve"> </w:t>
      </w:r>
      <w:proofErr w:type="spellStart"/>
      <w:r w:rsidRPr="001B52A5">
        <w:rPr>
          <w:b/>
          <w:bCs/>
        </w:rPr>
        <w:t>chcete</w:t>
      </w:r>
      <w:proofErr w:type="spellEnd"/>
      <w:r w:rsidRPr="001B52A5">
        <w:rPr>
          <w:b/>
          <w:bCs/>
        </w:rPr>
        <w:t xml:space="preserve"> </w:t>
      </w:r>
      <w:proofErr w:type="spellStart"/>
      <w:r w:rsidRPr="001B52A5">
        <w:rPr>
          <w:b/>
          <w:bCs/>
        </w:rPr>
        <w:t>vrátit</w:t>
      </w:r>
      <w:proofErr w:type="spellEnd"/>
      <w:r w:rsidRPr="001B52A5">
        <w:rPr>
          <w:b/>
          <w:bCs/>
        </w:rPr>
        <w:t xml:space="preserve">, </w:t>
      </w:r>
      <w:proofErr w:type="spellStart"/>
      <w:r w:rsidRPr="001B52A5">
        <w:rPr>
          <w:b/>
          <w:bCs/>
        </w:rPr>
        <w:t>odešlete</w:t>
      </w:r>
      <w:proofErr w:type="spellEnd"/>
      <w:r w:rsidRPr="001B52A5">
        <w:rPr>
          <w:b/>
          <w:bCs/>
        </w:rPr>
        <w:t xml:space="preserve"> na </w:t>
      </w:r>
      <w:proofErr w:type="spellStart"/>
      <w:r w:rsidRPr="001B52A5">
        <w:rPr>
          <w:b/>
          <w:bCs/>
        </w:rPr>
        <w:t>adresu</w:t>
      </w:r>
      <w:proofErr w:type="spellEnd"/>
      <w:r w:rsidRPr="001B52A5">
        <w:rPr>
          <w:b/>
          <w:bCs/>
        </w:rPr>
        <w:t>:</w:t>
      </w:r>
    </w:p>
    <w:p w14:paraId="3A187DE0" w14:textId="77777777" w:rsidR="00DC0B59" w:rsidRPr="00331D4A" w:rsidRDefault="00000000" w:rsidP="001B52A5">
      <w:pPr>
        <w:ind w:left="-993"/>
        <w:rPr>
          <w:sz w:val="24"/>
          <w:szCs w:val="24"/>
        </w:rPr>
      </w:pPr>
      <w:r w:rsidRPr="00331D4A">
        <w:rPr>
          <w:sz w:val="24"/>
          <w:szCs w:val="24"/>
        </w:rPr>
        <w:t>Židle-servis.cz</w:t>
      </w:r>
      <w:r w:rsidRPr="00331D4A">
        <w:rPr>
          <w:sz w:val="24"/>
          <w:szCs w:val="24"/>
        </w:rPr>
        <w:br/>
      </w:r>
      <w:proofErr w:type="spellStart"/>
      <w:r w:rsidRPr="00331D4A">
        <w:rPr>
          <w:sz w:val="24"/>
          <w:szCs w:val="24"/>
        </w:rPr>
        <w:t>Sibiřská</w:t>
      </w:r>
      <w:proofErr w:type="spellEnd"/>
      <w:r w:rsidRPr="00331D4A">
        <w:rPr>
          <w:sz w:val="24"/>
          <w:szCs w:val="24"/>
        </w:rPr>
        <w:t xml:space="preserve"> 521/16, 621 00 Brno</w:t>
      </w:r>
      <w:r w:rsidRPr="00331D4A">
        <w:rPr>
          <w:sz w:val="24"/>
          <w:szCs w:val="24"/>
        </w:rPr>
        <w:br/>
        <w:t>obchod@zidle-servis.cz</w:t>
      </w:r>
      <w:r w:rsidRPr="00331D4A">
        <w:rPr>
          <w:sz w:val="24"/>
          <w:szCs w:val="24"/>
        </w:rPr>
        <w:br/>
        <w:t>Tel.: +420 703 368 638</w:t>
      </w:r>
    </w:p>
    <w:sectPr w:rsidR="00DC0B59" w:rsidRPr="00331D4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7467729">
    <w:abstractNumId w:val="8"/>
  </w:num>
  <w:num w:numId="2" w16cid:durableId="241793092">
    <w:abstractNumId w:val="6"/>
  </w:num>
  <w:num w:numId="3" w16cid:durableId="1354725803">
    <w:abstractNumId w:val="5"/>
  </w:num>
  <w:num w:numId="4" w16cid:durableId="1103963066">
    <w:abstractNumId w:val="4"/>
  </w:num>
  <w:num w:numId="5" w16cid:durableId="894895709">
    <w:abstractNumId w:val="7"/>
  </w:num>
  <w:num w:numId="6" w16cid:durableId="1406493423">
    <w:abstractNumId w:val="3"/>
  </w:num>
  <w:num w:numId="7" w16cid:durableId="668945088">
    <w:abstractNumId w:val="2"/>
  </w:num>
  <w:num w:numId="8" w16cid:durableId="101607167">
    <w:abstractNumId w:val="1"/>
  </w:num>
  <w:num w:numId="9" w16cid:durableId="104386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52A5"/>
    <w:rsid w:val="0029639D"/>
    <w:rsid w:val="00326F90"/>
    <w:rsid w:val="00331D4A"/>
    <w:rsid w:val="007855EC"/>
    <w:rsid w:val="00A30605"/>
    <w:rsid w:val="00AA1D8D"/>
    <w:rsid w:val="00B47730"/>
    <w:rsid w:val="00CB0664"/>
    <w:rsid w:val="00DC0B5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BC27C"/>
  <w14:defaultImageDpi w14:val="300"/>
  <w15:docId w15:val="{F8E413B2-1B7C-4BEE-B23E-EDFEDCFB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A3060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0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idle-servi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 Zemborski</cp:lastModifiedBy>
  <cp:revision>3</cp:revision>
  <dcterms:created xsi:type="dcterms:W3CDTF">2025-05-13T12:20:00Z</dcterms:created>
  <dcterms:modified xsi:type="dcterms:W3CDTF">2025-05-13T12:22:00Z</dcterms:modified>
  <cp:category/>
</cp:coreProperties>
</file>